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05" w:rsidRPr="00382156" w:rsidRDefault="00BC6B22" w:rsidP="00B24232">
      <w:pPr>
        <w:pStyle w:val="Heading1"/>
        <w:tabs>
          <w:tab w:val="left" w:pos="4320"/>
          <w:tab w:val="left" w:pos="7200"/>
          <w:tab w:val="left" w:pos="7470"/>
          <w:tab w:val="left" w:pos="7650"/>
          <w:tab w:val="left" w:pos="7920"/>
        </w:tabs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</w:pPr>
      <w:bookmarkStart w:id="0" w:name="_GoBack"/>
      <w:bookmarkEnd w:id="0"/>
      <w:r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 xml:space="preserve">УПИТНИК О </w:t>
      </w:r>
      <w:r w:rsidR="00DA3F5D"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 xml:space="preserve">ЗАДОВОЉСТВУ КОРИСНИКА </w:t>
      </w:r>
      <w:r w:rsidR="00205F4A"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>УСЛУГА</w:t>
      </w:r>
    </w:p>
    <w:p w:rsidR="00E6012D" w:rsidRPr="00382156" w:rsidRDefault="001A1605" w:rsidP="00B2423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>ЈКП“ГРАДСКА ТОПЛАНА“ ПИРОТ</w:t>
      </w:r>
    </w:p>
    <w:p w:rsidR="00DA3F5D" w:rsidRPr="006972ED" w:rsidRDefault="00DA3F5D" w:rsidP="00B242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63A9" w:rsidRDefault="005B63A9" w:rsidP="00B2423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BF211D" w:rsidRDefault="005B63A9" w:rsidP="00B242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C6B22" w:rsidRPr="006972ED">
        <w:rPr>
          <w:rFonts w:ascii="Times New Roman" w:hAnsi="Times New Roman" w:cs="Times New Roman"/>
          <w:sz w:val="24"/>
          <w:szCs w:val="24"/>
          <w:lang w:val="sr-Cyrl-RS"/>
        </w:rPr>
        <w:t>олимо Вас да одвојите неколико минута и о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цените квалитет</w:t>
      </w:r>
      <w:r w:rsidR="001A1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услуге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испоруке топлотн</w:t>
      </w:r>
      <w:r w:rsidR="00BC6B22" w:rsidRPr="006972ED">
        <w:rPr>
          <w:rFonts w:ascii="Times New Roman" w:hAnsi="Times New Roman" w:cs="Times New Roman"/>
          <w:sz w:val="24"/>
          <w:szCs w:val="24"/>
          <w:lang w:val="sr-Cyrl-RS"/>
        </w:rPr>
        <w:t>е енерг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>ије</w:t>
      </w:r>
      <w:r w:rsidR="001A1605">
        <w:rPr>
          <w:rFonts w:ascii="Times New Roman" w:hAnsi="Times New Roman" w:cs="Times New Roman"/>
          <w:sz w:val="24"/>
          <w:szCs w:val="24"/>
          <w:lang w:val="sr-Cyrl-RS"/>
        </w:rPr>
        <w:t xml:space="preserve"> коју пружа ЈКП „Градска топлана“ Пирот</w:t>
      </w:r>
      <w:r w:rsidR="00BC6B22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. Ваши одговори су анонимни и користиће се искључиво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>напређење квалитета рада.</w:t>
      </w:r>
    </w:p>
    <w:p w:rsidR="00DA3F5D" w:rsidRPr="00382156" w:rsidRDefault="00DA3F5D" w:rsidP="00B242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F211D" w:rsidRPr="00382156" w:rsidRDefault="00BF211D" w:rsidP="00B24232">
      <w:pPr>
        <w:pStyle w:val="Heading2"/>
        <w:spacing w:before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 xml:space="preserve">I </w:t>
      </w:r>
      <w:r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>ОПШТИ ПОДАЦИ О КОРИСНИКУ</w:t>
      </w:r>
    </w:p>
    <w:p w:rsidR="00BF211D" w:rsidRPr="006972ED" w:rsidRDefault="00EC16A7" w:rsidP="00B242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Тип објекта:</w:t>
      </w:r>
    </w:p>
    <w:p w:rsidR="00BF211D" w:rsidRDefault="00EC16A7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А) </w:t>
      </w:r>
      <w:r w:rsidR="00BF211D" w:rsidRPr="006972ED">
        <w:rPr>
          <w:rFonts w:ascii="Segoe UI Symbol" w:hAnsi="Segoe UI Symbol" w:cs="Segoe UI Symbol"/>
          <w:sz w:val="24"/>
          <w:szCs w:val="24"/>
        </w:rPr>
        <w:t>☐</w:t>
      </w:r>
      <w:r w:rsidR="00BF211D"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BF211D" w:rsidRPr="006972ED">
        <w:rPr>
          <w:rFonts w:ascii="Times New Roman" w:hAnsi="Times New Roman" w:cs="Times New Roman"/>
          <w:sz w:val="24"/>
          <w:szCs w:val="24"/>
          <w:lang w:val="sr-Cyrl-RS"/>
        </w:rPr>
        <w:t>Стамбени</w:t>
      </w:r>
      <w:r w:rsidR="00BF211D" w:rsidRPr="006972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F211D" w:rsidRPr="006972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BF211D" w:rsidRPr="006972ED">
        <w:rPr>
          <w:rFonts w:ascii="Segoe UI Symbol" w:hAnsi="Segoe UI Symbol" w:cs="Segoe UI Symbol"/>
          <w:sz w:val="24"/>
          <w:szCs w:val="24"/>
        </w:rPr>
        <w:t>☐</w:t>
      </w:r>
      <w:r w:rsidR="00BF211D"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BF211D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 </w:t>
      </w:r>
    </w:p>
    <w:p w:rsidR="00205F4A" w:rsidRDefault="00205F4A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F4A" w:rsidRDefault="00EC16A7" w:rsidP="00B24232">
      <w:pPr>
        <w:tabs>
          <w:tab w:val="left" w:pos="3600"/>
          <w:tab w:val="left" w:pos="7200"/>
          <w:tab w:val="left" w:pos="7470"/>
          <w:tab w:val="left" w:pos="774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Б)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Тарифа</w:t>
      </w:r>
      <w:r w:rsidR="00205F4A">
        <w:rPr>
          <w:rFonts w:ascii="Times New Roman" w:hAnsi="Times New Roman" w:cs="Times New Roman"/>
          <w:sz w:val="24"/>
          <w:szCs w:val="24"/>
          <w:lang w:val="sr-Cyrl-RS"/>
        </w:rPr>
        <w:t xml:space="preserve"> (по утрошку)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2D5A50">
        <w:rPr>
          <w:rFonts w:ascii="Times New Roman" w:hAnsi="Times New Roman" w:cs="Times New Roman"/>
          <w:sz w:val="24"/>
          <w:szCs w:val="24"/>
          <w:lang w:val="sr-Cyrl-RS"/>
        </w:rPr>
        <w:t>централним мерачем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D5A5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1A1605" w:rsidRDefault="00205F4A" w:rsidP="00B24232">
      <w:pPr>
        <w:tabs>
          <w:tab w:val="left" w:pos="3600"/>
          <w:tab w:val="left" w:pos="7200"/>
          <w:tab w:val="left" w:pos="7470"/>
          <w:tab w:val="left" w:pos="774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 </w:t>
      </w:r>
      <w:r w:rsidR="00EC16A7" w:rsidRPr="006972ED">
        <w:rPr>
          <w:rFonts w:ascii="Segoe UI Symbol" w:hAnsi="Segoe UI Symbol" w:cs="Segoe UI Symbol"/>
          <w:sz w:val="24"/>
          <w:szCs w:val="24"/>
        </w:rPr>
        <w:t>☐</w:t>
      </w:r>
      <w:r w:rsidR="00EC16A7"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2D5A50">
        <w:rPr>
          <w:rFonts w:ascii="Times New Roman" w:hAnsi="Times New Roman" w:cs="Times New Roman"/>
          <w:sz w:val="24"/>
          <w:szCs w:val="24"/>
          <w:lang w:val="sr-Cyrl-RS"/>
        </w:rPr>
        <w:t xml:space="preserve">Тарифа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(по утрошку) </w:t>
      </w:r>
      <w:r w:rsidR="002D5A50">
        <w:rPr>
          <w:rFonts w:ascii="Times New Roman" w:hAnsi="Times New Roman" w:cs="Times New Roman"/>
          <w:sz w:val="24"/>
          <w:szCs w:val="24"/>
          <w:lang w:val="sr-Cyrl-RS"/>
        </w:rPr>
        <w:t>са индивидуалним мерачем</w:t>
      </w:r>
    </w:p>
    <w:p w:rsidR="001A1605" w:rsidRDefault="001A1605" w:rsidP="00B24232">
      <w:pPr>
        <w:tabs>
          <w:tab w:val="left" w:pos="3600"/>
          <w:tab w:val="left" w:pos="7200"/>
          <w:tab w:val="left" w:pos="7470"/>
          <w:tab w:val="left" w:pos="774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>Паушал</w:t>
      </w:r>
    </w:p>
    <w:p w:rsidR="00B24232" w:rsidRPr="006972ED" w:rsidRDefault="00B24232" w:rsidP="00B24232">
      <w:pPr>
        <w:tabs>
          <w:tab w:val="left" w:pos="3600"/>
          <w:tab w:val="left" w:pos="7200"/>
          <w:tab w:val="left" w:pos="7470"/>
          <w:tab w:val="left" w:pos="774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211D" w:rsidRPr="006972ED" w:rsidRDefault="00BF211D" w:rsidP="00B242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Локација објекта (насеље, улица и број објекта)</w:t>
      </w:r>
      <w:r w:rsidR="00F0257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F211D" w:rsidRPr="006972ED" w:rsidRDefault="00BF211D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E22C4" w:rsidRPr="006972ED">
        <w:rPr>
          <w:rFonts w:ascii="Times New Roman" w:hAnsi="Times New Roman" w:cs="Times New Roman"/>
          <w:sz w:val="24"/>
          <w:szCs w:val="24"/>
          <w:lang w:val="sr-Cyrl-RS"/>
        </w:rPr>
        <w:t>Чешаљ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F02575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E22C4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Централа 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F02575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="009E22C4"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E22C4" w:rsidRPr="006972ED">
        <w:rPr>
          <w:rFonts w:ascii="Times New Roman" w:hAnsi="Times New Roman" w:cs="Times New Roman"/>
          <w:sz w:val="24"/>
          <w:szCs w:val="24"/>
          <w:lang w:val="sr-Cyrl-RS"/>
        </w:rPr>
        <w:t>АТП</w:t>
      </w:r>
      <w:r w:rsidR="00F02575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02575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9E22C4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="009E22C4"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E22C4" w:rsidRPr="006972ED">
        <w:rPr>
          <w:rFonts w:ascii="Times New Roman" w:hAnsi="Times New Roman" w:cs="Times New Roman"/>
          <w:sz w:val="24"/>
          <w:szCs w:val="24"/>
          <w:lang w:val="sr-Cyrl-RS"/>
        </w:rPr>
        <w:t>Бујица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F02575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9E22C4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E22C4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Суд</w:t>
      </w:r>
    </w:p>
    <w:p w:rsidR="009E22C4" w:rsidRPr="006972ED" w:rsidRDefault="009E22C4" w:rsidP="00B24232">
      <w:pPr>
        <w:pStyle w:val="ListParagraph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22C4" w:rsidRDefault="009E22C4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(улица и број објекта)</w:t>
      </w:r>
    </w:p>
    <w:p w:rsidR="00B24232" w:rsidRPr="006972ED" w:rsidRDefault="00B24232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22C4" w:rsidRPr="006972ED" w:rsidRDefault="009E22C4" w:rsidP="00B242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Дужина коришћења система даљинског грејања:</w:t>
      </w:r>
    </w:p>
    <w:p w:rsidR="003E4F4E" w:rsidRPr="006972ED" w:rsidRDefault="009E22C4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мање од 1 године 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од 1-5 година  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DA3F5D" w:rsidRDefault="009E22C4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5-10 </w:t>
      </w:r>
      <w:proofErr w:type="spellStart"/>
      <w:r w:rsidRPr="006972ED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5B63A9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више од 10 година</w:t>
      </w:r>
    </w:p>
    <w:p w:rsidR="00B24232" w:rsidRDefault="00B24232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E7E" w:rsidRPr="00DB25EC" w:rsidRDefault="00BF211D" w:rsidP="00B24232">
      <w:pPr>
        <w:pStyle w:val="Heading2"/>
        <w:spacing w:before="0" w:line="240" w:lineRule="auto"/>
        <w:ind w:firstLine="360"/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</w:pPr>
      <w:r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 xml:space="preserve">II </w:t>
      </w:r>
      <w:r w:rsidR="00382156"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 xml:space="preserve">КВАЛИТ </w:t>
      </w:r>
      <w:r w:rsidR="009E22C4"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>ИСПОРУЧЕНЕ ТОПЛОТНЕ ЕНЕРГИЈЕ</w:t>
      </w:r>
    </w:p>
    <w:p w:rsidR="00E6012D" w:rsidRPr="006972ED" w:rsidRDefault="00205F4A" w:rsidP="005700E3">
      <w:pPr>
        <w:pStyle w:val="ListNumber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ли је температура у Вашим просторијама у складу са законом прописаном температуром 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05F4A">
        <w:rPr>
          <w:rFonts w:ascii="Times New Roman" w:hAnsi="Times New Roman" w:cs="Times New Roman"/>
          <w:sz w:val="24"/>
          <w:szCs w:val="24"/>
          <w:lang w:val="sr-Cyrl-RS"/>
        </w:rPr>
        <w:t>+(-)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3E4F4E" w:rsidRDefault="00956CE0" w:rsidP="0053752F">
      <w:pPr>
        <w:tabs>
          <w:tab w:val="left" w:pos="3600"/>
          <w:tab w:val="left" w:pos="4320"/>
          <w:tab w:val="left" w:pos="7200"/>
          <w:tab w:val="left" w:pos="7380"/>
          <w:tab w:val="left" w:pos="7470"/>
          <w:tab w:val="left" w:pos="774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>Јесте</w:t>
      </w:r>
      <w:proofErr w:type="gramEnd"/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5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E75D2C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5375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>Не знам</w:t>
      </w:r>
    </w:p>
    <w:p w:rsidR="005700E3" w:rsidRPr="006972ED" w:rsidRDefault="005700E3" w:rsidP="00956CE0">
      <w:pPr>
        <w:tabs>
          <w:tab w:val="left" w:pos="3600"/>
          <w:tab w:val="left" w:pos="7200"/>
          <w:tab w:val="left" w:pos="7380"/>
          <w:tab w:val="left" w:pos="7470"/>
          <w:tab w:val="left" w:pos="774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12D" w:rsidRPr="00956CE0" w:rsidRDefault="00A0043C" w:rsidP="005700E3">
      <w:pPr>
        <w:pStyle w:val="ListNumber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CE0">
        <w:rPr>
          <w:rFonts w:ascii="Times New Roman" w:hAnsi="Times New Roman" w:cs="Times New Roman"/>
          <w:sz w:val="24"/>
          <w:szCs w:val="24"/>
          <w:lang w:val="sr-Cyrl-RS"/>
        </w:rPr>
        <w:t>Да ли сте задовољни ду</w:t>
      </w:r>
      <w:r w:rsidR="00EC16A7" w:rsidRPr="00956CE0">
        <w:rPr>
          <w:rFonts w:ascii="Times New Roman" w:hAnsi="Times New Roman" w:cs="Times New Roman"/>
          <w:sz w:val="24"/>
          <w:szCs w:val="24"/>
          <w:lang w:val="sr-Cyrl-RS"/>
        </w:rPr>
        <w:t>жином грејног дана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6A7" w:rsidRPr="00956CE0">
        <w:rPr>
          <w:rFonts w:ascii="Times New Roman" w:hAnsi="Times New Roman" w:cs="Times New Roman"/>
          <w:sz w:val="24"/>
          <w:szCs w:val="24"/>
          <w:lang w:val="sr-Cyrl-RS"/>
        </w:rPr>
        <w:t>радним данима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и викендом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>и празником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700E3" w:rsidRPr="006972ED" w:rsidRDefault="002D5E7E" w:rsidP="005700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56CE0">
        <w:rPr>
          <w:rFonts w:ascii="Segoe UI Symbol" w:hAnsi="Segoe UI Symbol" w:cs="Segoe UI Symbol"/>
          <w:sz w:val="24"/>
          <w:szCs w:val="24"/>
        </w:rPr>
        <w:t>☐</w:t>
      </w:r>
      <w:r w:rsidRPr="00956CE0">
        <w:rPr>
          <w:rFonts w:ascii="Times New Roman" w:hAnsi="Times New Roman" w:cs="Times New Roman"/>
          <w:sz w:val="24"/>
          <w:szCs w:val="24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>адовољни</w:t>
      </w:r>
      <w:proofErr w:type="gramEnd"/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6A7"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</w:p>
    <w:p w:rsidR="002D5E7E" w:rsidRPr="00956CE0" w:rsidRDefault="002D5E7E" w:rsidP="00B24232">
      <w:pPr>
        <w:pStyle w:val="ListParagraph"/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56CE0">
        <w:rPr>
          <w:rFonts w:ascii="Segoe UI Symbol" w:hAnsi="Segoe UI Symbol" w:cs="Segoe UI Symbol"/>
          <w:sz w:val="24"/>
          <w:szCs w:val="24"/>
        </w:rPr>
        <w:t>☐</w:t>
      </w:r>
      <w:r w:rsidRPr="00956CE0">
        <w:rPr>
          <w:rFonts w:ascii="Times New Roman" w:hAnsi="Times New Roman" w:cs="Times New Roman"/>
          <w:sz w:val="24"/>
          <w:szCs w:val="24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Предлажем ранији почетак                         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 w:rsidRPr="00956CE0">
        <w:rPr>
          <w:rFonts w:ascii="Segoe UI Symbol" w:hAnsi="Segoe UI Symbol" w:cs="Segoe UI Symbol"/>
          <w:sz w:val="24"/>
          <w:szCs w:val="24"/>
        </w:rPr>
        <w:t>☐</w:t>
      </w:r>
      <w:r w:rsidRPr="00956CE0">
        <w:rPr>
          <w:rFonts w:ascii="Times New Roman" w:hAnsi="Times New Roman" w:cs="Times New Roman"/>
          <w:sz w:val="24"/>
          <w:szCs w:val="24"/>
        </w:rPr>
        <w:t xml:space="preserve"> 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>Предлажем</w:t>
      </w:r>
      <w:proofErr w:type="gramEnd"/>
      <w:r w:rsidR="005700E3">
        <w:rPr>
          <w:rFonts w:ascii="Times New Roman" w:hAnsi="Times New Roman" w:cs="Times New Roman"/>
          <w:sz w:val="24"/>
          <w:szCs w:val="24"/>
          <w:lang w:val="sr-Cyrl-RS"/>
        </w:rPr>
        <w:t xml:space="preserve"> каснији почетак</w:t>
      </w:r>
    </w:p>
    <w:p w:rsidR="002D5E7E" w:rsidRPr="00956CE0" w:rsidRDefault="002D5E7E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56CE0">
        <w:rPr>
          <w:rFonts w:ascii="Segoe UI Symbol" w:hAnsi="Segoe UI Symbol" w:cs="Segoe UI Symbol"/>
          <w:sz w:val="24"/>
          <w:szCs w:val="24"/>
        </w:rPr>
        <w:t>☐</w:t>
      </w:r>
      <w:r w:rsidRPr="00956CE0">
        <w:rPr>
          <w:rFonts w:ascii="Times New Roman" w:hAnsi="Times New Roman" w:cs="Times New Roman"/>
          <w:sz w:val="24"/>
          <w:szCs w:val="24"/>
        </w:rPr>
        <w:t xml:space="preserve"> 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>Предлажем</w:t>
      </w:r>
      <w:proofErr w:type="gramEnd"/>
      <w:r w:rsidR="005700E3">
        <w:rPr>
          <w:rFonts w:ascii="Times New Roman" w:hAnsi="Times New Roman" w:cs="Times New Roman"/>
          <w:sz w:val="24"/>
          <w:szCs w:val="24"/>
          <w:lang w:val="sr-Cyrl-RS"/>
        </w:rPr>
        <w:t xml:space="preserve"> ранији прекид 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EC16A7"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EC16A7"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6CE0">
        <w:rPr>
          <w:rFonts w:ascii="Segoe UI Symbol" w:hAnsi="Segoe UI Symbol" w:cs="Segoe UI Symbol"/>
          <w:sz w:val="24"/>
          <w:szCs w:val="24"/>
        </w:rPr>
        <w:t>☐</w:t>
      </w:r>
      <w:r w:rsidRPr="00956CE0">
        <w:rPr>
          <w:rFonts w:ascii="Times New Roman" w:hAnsi="Times New Roman" w:cs="Times New Roman"/>
          <w:sz w:val="24"/>
          <w:szCs w:val="24"/>
        </w:rPr>
        <w:t xml:space="preserve"> </w:t>
      </w: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0E3">
        <w:rPr>
          <w:rFonts w:ascii="Times New Roman" w:hAnsi="Times New Roman" w:cs="Times New Roman"/>
          <w:sz w:val="24"/>
          <w:szCs w:val="24"/>
          <w:lang w:val="sr-Cyrl-RS"/>
        </w:rPr>
        <w:t>Предлажем каснији прекид</w:t>
      </w:r>
    </w:p>
    <w:p w:rsidR="00B24232" w:rsidRDefault="00F32480" w:rsidP="00570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(можете обележити више одговора)</w:t>
      </w:r>
    </w:p>
    <w:p w:rsidR="00F32480" w:rsidRPr="005700E3" w:rsidRDefault="00F32480" w:rsidP="005700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043C" w:rsidRPr="006972ED" w:rsidRDefault="00A0043C" w:rsidP="00956CE0">
      <w:pPr>
        <w:pStyle w:val="ListParagraph"/>
        <w:numPr>
          <w:ilvl w:val="0"/>
          <w:numId w:val="10"/>
        </w:numPr>
        <w:tabs>
          <w:tab w:val="left" w:pos="738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56CE0">
        <w:rPr>
          <w:rFonts w:ascii="Times New Roman" w:hAnsi="Times New Roman" w:cs="Times New Roman"/>
          <w:sz w:val="24"/>
          <w:szCs w:val="24"/>
          <w:lang w:val="sr-Cyrl-RS"/>
        </w:rPr>
        <w:t xml:space="preserve">Да ли сте задовољни реакцијом Топлане на </w:t>
      </w:r>
      <w:r w:rsidR="006C6004" w:rsidRPr="00956CE0">
        <w:rPr>
          <w:rFonts w:ascii="Times New Roman" w:hAnsi="Times New Roman" w:cs="Times New Roman"/>
          <w:sz w:val="24"/>
          <w:szCs w:val="24"/>
          <w:lang w:val="sr-Cyrl-RS"/>
        </w:rPr>
        <w:t>ниске температуре у периоду  ван</w:t>
      </w:r>
      <w:r w:rsidR="006C6004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грејне сезоне која почиње 15.10. и траје до 15.04.?</w:t>
      </w:r>
    </w:p>
    <w:p w:rsidR="002D5E7E" w:rsidRPr="006972ED" w:rsidRDefault="002D5E7E" w:rsidP="00B24232">
      <w:pPr>
        <w:pStyle w:val="ListParagraph"/>
        <w:tabs>
          <w:tab w:val="left" w:pos="3960"/>
          <w:tab w:val="left" w:pos="432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Веома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задовољни           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Задовољни    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Неодлучни</w:t>
      </w:r>
    </w:p>
    <w:p w:rsidR="002D5E7E" w:rsidRPr="006972ED" w:rsidRDefault="002D5E7E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Незадовољни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B63A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Веома незадовољни</w:t>
      </w:r>
    </w:p>
    <w:p w:rsidR="00DA3F5D" w:rsidRPr="00DA3F5D" w:rsidRDefault="00DA3F5D" w:rsidP="00B24232">
      <w:pPr>
        <w:pStyle w:val="ListNumber"/>
        <w:numPr>
          <w:ilvl w:val="0"/>
          <w:numId w:val="0"/>
        </w:numPr>
        <w:tabs>
          <w:tab w:val="left" w:pos="72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012D" w:rsidRPr="006972ED" w:rsidRDefault="009E22C4" w:rsidP="00B24232">
      <w:pPr>
        <w:pStyle w:val="ListNumber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Да ли сте имали прекиде у испоруци топлотне енергије током грејне сезоне?</w:t>
      </w:r>
    </w:p>
    <w:p w:rsidR="00A0043C" w:rsidRPr="006972ED" w:rsidRDefault="00956CE0" w:rsidP="00B24232">
      <w:pPr>
        <w:pBdr>
          <w:bottom w:val="single" w:sz="12" w:space="1" w:color="auto"/>
        </w:pBdr>
        <w:tabs>
          <w:tab w:val="left" w:pos="4320"/>
          <w:tab w:val="left" w:pos="720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  <w:proofErr w:type="gramEnd"/>
      <w:r w:rsidR="00A0043C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0043C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Ретко </w:t>
      </w:r>
      <w:r w:rsidR="00A0043C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5B63A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0043C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="003E4F4E"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3E4F4E" w:rsidRPr="006972ED">
        <w:rPr>
          <w:rFonts w:ascii="Times New Roman" w:hAnsi="Times New Roman" w:cs="Times New Roman"/>
          <w:sz w:val="24"/>
          <w:szCs w:val="24"/>
          <w:lang w:val="sr-Cyrl-RS"/>
        </w:rPr>
        <w:t>Често</w:t>
      </w:r>
    </w:p>
    <w:p w:rsidR="00A0043C" w:rsidRPr="006972ED" w:rsidRDefault="00A0043C" w:rsidP="00B24232">
      <w:pPr>
        <w:pBdr>
          <w:bottom w:val="single" w:sz="12" w:space="1" w:color="auto"/>
        </w:pBdr>
        <w:spacing w:after="0" w:line="240" w:lineRule="auto"/>
        <w:ind w:left="40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043C" w:rsidRDefault="00A0043C" w:rsidP="00B24232">
      <w:pPr>
        <w:spacing w:after="0" w:line="240" w:lineRule="auto"/>
        <w:ind w:left="403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(ако је било прекида, колико често и колико су трајали)</w:t>
      </w:r>
    </w:p>
    <w:p w:rsidR="00B24232" w:rsidRDefault="00B24232" w:rsidP="00B24232">
      <w:pPr>
        <w:spacing w:after="0" w:line="240" w:lineRule="auto"/>
        <w:ind w:left="403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043C" w:rsidRPr="006972ED" w:rsidRDefault="00A0043C" w:rsidP="00B242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Како оцењујете брзину отклањања кварова</w:t>
      </w:r>
      <w:r w:rsidRPr="006972E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6004" w:rsidRPr="006972ED">
        <w:rPr>
          <w:rFonts w:ascii="Times New Roman" w:hAnsi="Times New Roman" w:cs="Times New Roman"/>
          <w:sz w:val="24"/>
          <w:szCs w:val="24"/>
          <w:lang w:val="sr-Cyrl-RS"/>
        </w:rPr>
        <w:t>или проблема</w:t>
      </w:r>
      <w:r w:rsidRPr="006972ED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A0043C" w:rsidRPr="006972ED" w:rsidRDefault="00A0043C" w:rsidP="00B24232">
      <w:pPr>
        <w:tabs>
          <w:tab w:val="left" w:pos="4320"/>
          <w:tab w:val="left" w:pos="738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Веома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добра</w:t>
      </w:r>
      <w:r w:rsidRPr="006972ED">
        <w:rPr>
          <w:rFonts w:ascii="Times New Roman" w:hAnsi="Times New Roman" w:cs="Times New Roman"/>
          <w:sz w:val="24"/>
          <w:szCs w:val="24"/>
        </w:rPr>
        <w:t xml:space="preserve">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Добра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60769"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>Задовољавајућа</w:t>
      </w:r>
    </w:p>
    <w:p w:rsidR="00EC16A7" w:rsidRDefault="00A0043C" w:rsidP="00B24232">
      <w:pPr>
        <w:tabs>
          <w:tab w:val="left" w:pos="432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>Лоша</w:t>
      </w:r>
      <w:proofErr w:type="gramEnd"/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Веома лоша</w:t>
      </w:r>
    </w:p>
    <w:p w:rsidR="00382156" w:rsidRDefault="00382156" w:rsidP="00B24232">
      <w:pPr>
        <w:tabs>
          <w:tab w:val="left" w:pos="432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232" w:rsidRPr="00382156" w:rsidRDefault="00A0043C" w:rsidP="00B24232">
      <w:pPr>
        <w:pStyle w:val="Heading2"/>
        <w:spacing w:before="0" w:line="240" w:lineRule="auto"/>
        <w:ind w:firstLine="360"/>
        <w:rPr>
          <w:color w:val="000000" w:themeColor="text1"/>
          <w:lang w:val="sr-Cyrl-RS"/>
        </w:rPr>
      </w:pPr>
      <w:r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Latn-RS"/>
        </w:rPr>
        <w:t xml:space="preserve">III </w:t>
      </w:r>
      <w:r w:rsidR="00BC6B22"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>КОМУНИКАЦИЈА И ПОДРШКА</w:t>
      </w:r>
    </w:p>
    <w:p w:rsidR="00E6012D" w:rsidRPr="006972ED" w:rsidRDefault="00960769" w:rsidP="00B24232">
      <w:pPr>
        <w:pStyle w:val="ListNumber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Како оцењујете љубазност и доступност службе за кориснике</w:t>
      </w:r>
      <w:r w:rsidR="002D5A50">
        <w:rPr>
          <w:rFonts w:ascii="Times New Roman" w:hAnsi="Times New Roman" w:cs="Times New Roman"/>
          <w:sz w:val="24"/>
          <w:szCs w:val="24"/>
          <w:lang w:val="sr-Cyrl-RS"/>
        </w:rPr>
        <w:t xml:space="preserve"> и запослених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960769" w:rsidRPr="006972ED" w:rsidRDefault="00960769" w:rsidP="00B242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Веома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добра</w:t>
      </w:r>
      <w:r w:rsidRPr="006972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Добра            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Задовољавајућа</w:t>
      </w:r>
    </w:p>
    <w:p w:rsidR="00960769" w:rsidRDefault="00960769" w:rsidP="00B24232">
      <w:pPr>
        <w:pStyle w:val="ListParagraph"/>
        <w:tabs>
          <w:tab w:val="left" w:pos="4320"/>
          <w:tab w:val="left" w:pos="711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Лоша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Веома лоша</w:t>
      </w:r>
    </w:p>
    <w:p w:rsidR="00B24232" w:rsidRPr="006972ED" w:rsidRDefault="00B24232" w:rsidP="00B24232">
      <w:pPr>
        <w:pStyle w:val="ListParagraph"/>
        <w:tabs>
          <w:tab w:val="left" w:pos="4320"/>
          <w:tab w:val="left" w:pos="711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769" w:rsidRPr="006972ED" w:rsidRDefault="00960769" w:rsidP="00B24232">
      <w:pPr>
        <w:pStyle w:val="ListNumber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Да ли сте задовољни брзином одговора на Ваше пријаве или питања?</w:t>
      </w:r>
    </w:p>
    <w:p w:rsidR="00960769" w:rsidRDefault="00960769" w:rsidP="00B24232">
      <w:pPr>
        <w:pStyle w:val="ListParagraph"/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6972ED">
        <w:rPr>
          <w:rFonts w:ascii="Times New Roman" w:hAnsi="Times New Roman" w:cs="Times New Roman"/>
          <w:sz w:val="24"/>
          <w:szCs w:val="24"/>
        </w:rPr>
        <w:t xml:space="preserve">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Делимично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Не</w:t>
      </w:r>
    </w:p>
    <w:p w:rsidR="00B24232" w:rsidRPr="006972ED" w:rsidRDefault="00B24232" w:rsidP="00B24232">
      <w:pPr>
        <w:pStyle w:val="ListParagraph"/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12D" w:rsidRPr="006972ED" w:rsidRDefault="00960769" w:rsidP="00B24232">
      <w:pPr>
        <w:pStyle w:val="ListNumber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Који начин коминикације Вам највише одговара?</w:t>
      </w:r>
    </w:p>
    <w:p w:rsidR="00E6012D" w:rsidRPr="006972ED" w:rsidRDefault="00956CE0" w:rsidP="00B24232">
      <w:pPr>
        <w:tabs>
          <w:tab w:val="left" w:pos="4320"/>
          <w:tab w:val="left" w:pos="738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="00960769"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>Телефон</w:t>
      </w:r>
      <w:proofErr w:type="gramEnd"/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="00960769"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>Е-меил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Вибер/СМС</w:t>
      </w:r>
    </w:p>
    <w:p w:rsidR="00F32480" w:rsidRDefault="00956CE0" w:rsidP="00F324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Лично у просторијама </w:t>
      </w:r>
      <w:proofErr w:type="gramStart"/>
      <w:r w:rsidR="00960769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Топлане  </w:t>
      </w:r>
      <w:r w:rsidR="00F32480" w:rsidRPr="006972ED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F32480"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F32480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480">
        <w:rPr>
          <w:rFonts w:ascii="Times New Roman" w:hAnsi="Times New Roman" w:cs="Times New Roman"/>
          <w:sz w:val="24"/>
          <w:szCs w:val="24"/>
          <w:lang w:val="sr-Cyrl-RS"/>
        </w:rPr>
        <w:t>Бесплатна телефонска линија (0800-001-004)</w:t>
      </w:r>
    </w:p>
    <w:p w:rsidR="00F32480" w:rsidRPr="006972ED" w:rsidRDefault="00F32480" w:rsidP="00F324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Остало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</w:t>
      </w:r>
    </w:p>
    <w:p w:rsidR="00B24232" w:rsidRDefault="00960769" w:rsidP="00B24232">
      <w:pPr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0769" w:rsidRPr="006972ED" w:rsidRDefault="00960769" w:rsidP="00B24232">
      <w:pPr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B24232" w:rsidRPr="00382156" w:rsidRDefault="00BF211D" w:rsidP="00F32480">
      <w:pPr>
        <w:spacing w:after="0" w:line="240" w:lineRule="auto"/>
        <w:ind w:left="40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8215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 xml:space="preserve">IV </w:t>
      </w:r>
      <w:r w:rsidR="00DA3F5D" w:rsidRPr="0038215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sr-Cyrl-RS"/>
        </w:rPr>
        <w:t>ТРАНСПАРЕНТНОСТ</w:t>
      </w:r>
    </w:p>
    <w:p w:rsidR="00E6012D" w:rsidRPr="006972ED" w:rsidRDefault="00960769" w:rsidP="00B24232">
      <w:pPr>
        <w:pStyle w:val="ListNumber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Да ли су Вам рачуни и обрачуни јасни и разумљиви?</w:t>
      </w:r>
    </w:p>
    <w:p w:rsidR="00960769" w:rsidRDefault="00960769" w:rsidP="00B24232">
      <w:pPr>
        <w:tabs>
          <w:tab w:val="left" w:pos="4320"/>
          <w:tab w:val="left" w:pos="4410"/>
          <w:tab w:val="left" w:pos="7200"/>
          <w:tab w:val="left" w:pos="7380"/>
        </w:tabs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6972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Делимично      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Не</w:t>
      </w:r>
    </w:p>
    <w:p w:rsidR="00B24232" w:rsidRPr="006972ED" w:rsidRDefault="00B24232" w:rsidP="00B24232">
      <w:pPr>
        <w:tabs>
          <w:tab w:val="left" w:pos="4320"/>
          <w:tab w:val="left" w:pos="4410"/>
          <w:tab w:val="left" w:pos="7200"/>
          <w:tab w:val="left" w:pos="7380"/>
        </w:tabs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12D" w:rsidRPr="006972ED" w:rsidRDefault="00BC6B22" w:rsidP="00B242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Да ли бисте желели детаљније извештаје о потрошњи топлотне енергије?</w:t>
      </w:r>
    </w:p>
    <w:p w:rsidR="00EC16A7" w:rsidRDefault="00BC6B22" w:rsidP="00B24232">
      <w:pPr>
        <w:pStyle w:val="ListParagraph"/>
        <w:tabs>
          <w:tab w:val="left" w:pos="423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6972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Не           </w:t>
      </w:r>
      <w:r w:rsidR="00DA3F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Није ми важно</w:t>
      </w:r>
    </w:p>
    <w:p w:rsidR="00F32480" w:rsidRDefault="00F32480" w:rsidP="00B24232">
      <w:pPr>
        <w:pStyle w:val="ListParagraph"/>
        <w:tabs>
          <w:tab w:val="left" w:pos="423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480" w:rsidRPr="006972ED" w:rsidRDefault="00F32480" w:rsidP="00F32480">
      <w:pPr>
        <w:pStyle w:val="ListNumber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сте упознати да уградњом индивидуалних мерача можете остварити уштеде у потрошњи топлотне енергије и до 30%?</w:t>
      </w:r>
    </w:p>
    <w:p w:rsidR="00F32480" w:rsidRPr="006972ED" w:rsidRDefault="00F32480" w:rsidP="00F32480">
      <w:pPr>
        <w:tabs>
          <w:tab w:val="left" w:pos="738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Делимично        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</w:p>
    <w:p w:rsidR="00F32480" w:rsidRDefault="00F32480" w:rsidP="00B24232">
      <w:pPr>
        <w:pStyle w:val="ListParagraph"/>
        <w:tabs>
          <w:tab w:val="left" w:pos="423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4232" w:rsidRPr="00382156" w:rsidRDefault="00B24232" w:rsidP="00B24232">
      <w:pPr>
        <w:pStyle w:val="ListParagraph"/>
        <w:tabs>
          <w:tab w:val="left" w:pos="4230"/>
          <w:tab w:val="left" w:pos="73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24232" w:rsidRPr="00382156" w:rsidRDefault="00BF211D" w:rsidP="00B24232">
      <w:pPr>
        <w:pStyle w:val="Heading2"/>
        <w:spacing w:before="0" w:line="240" w:lineRule="auto"/>
        <w:ind w:firstLine="360"/>
        <w:rPr>
          <w:color w:val="000000" w:themeColor="text1"/>
          <w:lang w:val="sr-Cyrl-RS"/>
        </w:rPr>
      </w:pPr>
      <w:r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 xml:space="preserve">V </w:t>
      </w:r>
      <w:r w:rsidR="00B53C5C"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 xml:space="preserve">ОПШТИ УТИСАК И </w:t>
      </w:r>
      <w:r w:rsidR="00382156"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 xml:space="preserve">ДОДАТНИ </w:t>
      </w:r>
      <w:r w:rsidR="00B53C5C" w:rsidRPr="0038215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sr-Cyrl-RS"/>
        </w:rPr>
        <w:t>ПРЕДЛОЗИ</w:t>
      </w:r>
    </w:p>
    <w:p w:rsidR="00E6012D" w:rsidRPr="006972ED" w:rsidRDefault="00BC6B22" w:rsidP="00B24232">
      <w:pPr>
        <w:pStyle w:val="ListNumber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Колико сте укупно задовољни услугом испоруке топлотне енергије?</w:t>
      </w:r>
    </w:p>
    <w:p w:rsidR="006C6004" w:rsidRPr="006972ED" w:rsidRDefault="006C6004" w:rsidP="00B24232">
      <w:pPr>
        <w:pStyle w:val="ListParagraph"/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Веома</w:t>
      </w:r>
      <w:proofErr w:type="gramEnd"/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задовољни           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Задовољни            </w:t>
      </w:r>
      <w:r w:rsidR="00EC16A7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Неодлучни</w:t>
      </w:r>
    </w:p>
    <w:p w:rsidR="006C6004" w:rsidRDefault="006C6004" w:rsidP="00382156">
      <w:pPr>
        <w:pStyle w:val="ListParagraph"/>
        <w:tabs>
          <w:tab w:val="left" w:pos="432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Незадовољни</w:t>
      </w:r>
      <w:proofErr w:type="gramEnd"/>
      <w:r w:rsidR="0038215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Веома незадовољни</w:t>
      </w:r>
    </w:p>
    <w:p w:rsidR="00B24232" w:rsidRPr="006972ED" w:rsidRDefault="00B24232" w:rsidP="00B24232">
      <w:pPr>
        <w:pStyle w:val="ListParagraph"/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12D" w:rsidRPr="006972ED" w:rsidRDefault="006C6004" w:rsidP="00B24232">
      <w:pPr>
        <w:pStyle w:val="ListNumber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Да ли бисте препоручили услуге Топлане другима?</w:t>
      </w:r>
    </w:p>
    <w:p w:rsidR="00E6012D" w:rsidRDefault="00956CE0" w:rsidP="00B24232">
      <w:pPr>
        <w:tabs>
          <w:tab w:val="left" w:pos="4320"/>
          <w:tab w:val="left" w:pos="7200"/>
          <w:tab w:val="left" w:pos="7380"/>
          <w:tab w:val="left" w:pos="756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="006C6004" w:rsidRPr="006972ED">
        <w:rPr>
          <w:rFonts w:ascii="Times New Roman" w:hAnsi="Times New Roman" w:cs="Times New Roman"/>
          <w:sz w:val="24"/>
          <w:szCs w:val="24"/>
        </w:rPr>
        <w:t xml:space="preserve"> </w:t>
      </w:r>
      <w:r w:rsidR="006C6004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Да                  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6C6004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004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6972ED">
        <w:rPr>
          <w:rFonts w:ascii="Segoe UI Symbol" w:hAnsi="Segoe UI Symbol" w:cs="Segoe UI Symbol"/>
          <w:sz w:val="24"/>
          <w:szCs w:val="24"/>
        </w:rPr>
        <w:t>☐</w:t>
      </w:r>
      <w:r w:rsidR="006C6004" w:rsidRPr="006972ED">
        <w:rPr>
          <w:rFonts w:ascii="Times New Roman" w:hAnsi="Times New Roman" w:cs="Times New Roman"/>
          <w:sz w:val="24"/>
          <w:szCs w:val="24"/>
          <w:lang w:val="sr-Cyrl-RS"/>
        </w:rPr>
        <w:t xml:space="preserve"> Нисам сигуран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B45CB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 w:rsidRPr="006972ED">
        <w:rPr>
          <w:rFonts w:ascii="Segoe UI Symbol" w:hAnsi="Segoe UI Symbol" w:cs="Segoe UI Symbol"/>
          <w:sz w:val="24"/>
          <w:szCs w:val="24"/>
        </w:rPr>
        <w:t>☐</w:t>
      </w:r>
      <w:r w:rsidR="006C6004" w:rsidRPr="006972ED">
        <w:rPr>
          <w:rFonts w:ascii="Times New Roman" w:hAnsi="Times New Roman" w:cs="Times New Roman"/>
          <w:sz w:val="24"/>
          <w:szCs w:val="24"/>
        </w:rPr>
        <w:t xml:space="preserve">  </w:t>
      </w:r>
      <w:r w:rsidR="006C6004" w:rsidRPr="006972ED">
        <w:rPr>
          <w:rFonts w:ascii="Times New Roman" w:hAnsi="Times New Roman" w:cs="Times New Roman"/>
          <w:sz w:val="24"/>
          <w:szCs w:val="24"/>
          <w:lang w:val="sr-Cyrl-RS"/>
        </w:rPr>
        <w:t>Не</w:t>
      </w:r>
      <w:proofErr w:type="gramEnd"/>
    </w:p>
    <w:p w:rsidR="00B24232" w:rsidRPr="006972ED" w:rsidRDefault="00B24232" w:rsidP="00B24232">
      <w:pPr>
        <w:tabs>
          <w:tab w:val="left" w:pos="4320"/>
          <w:tab w:val="left" w:pos="7200"/>
          <w:tab w:val="left" w:pos="7380"/>
          <w:tab w:val="left" w:pos="7560"/>
        </w:tabs>
        <w:spacing w:after="0" w:line="240" w:lineRule="auto"/>
        <w:ind w:left="400" w:firstLine="3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004" w:rsidRPr="006972ED" w:rsidRDefault="006C6004" w:rsidP="00B242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Које бисте промене или побољшања предложили?</w:t>
      </w:r>
    </w:p>
    <w:p w:rsidR="00E6012D" w:rsidRPr="006972ED" w:rsidRDefault="00956CE0" w:rsidP="00B2423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72E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D5A50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E6012D" w:rsidRDefault="00956CE0" w:rsidP="00B2423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D5A50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</w:p>
    <w:p w:rsidR="005E7190" w:rsidRPr="006972ED" w:rsidRDefault="005E7190" w:rsidP="00B2423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</w:t>
      </w:r>
    </w:p>
    <w:p w:rsidR="00B24232" w:rsidRPr="006972ED" w:rsidRDefault="00B24232" w:rsidP="00B2423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004" w:rsidRPr="006972ED" w:rsidRDefault="006C6004" w:rsidP="00B242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  <w:lang w:val="sr-Cyrl-RS"/>
        </w:rPr>
        <w:t>Додатни коментари или сугестије:</w:t>
      </w:r>
    </w:p>
    <w:p w:rsidR="006C6004" w:rsidRPr="006972ED" w:rsidRDefault="006C6004" w:rsidP="00B2423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6972E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D5A50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  <w:r w:rsidRPr="006972E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6972ED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</w:p>
    <w:p w:rsidR="005E7190" w:rsidRDefault="005E7190" w:rsidP="0038215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</w:t>
      </w:r>
    </w:p>
    <w:p w:rsidR="005E7190" w:rsidRDefault="005E7190" w:rsidP="0038215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E7190" w:rsidRDefault="00F32480" w:rsidP="0038215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E7190">
        <w:rPr>
          <w:rFonts w:ascii="Times New Roman" w:hAnsi="Times New Roman" w:cs="Times New Roman"/>
          <w:b/>
          <w:sz w:val="24"/>
          <w:szCs w:val="24"/>
          <w:lang w:val="sr-Cyrl-RS"/>
        </w:rPr>
        <w:t>Попуњен</w:t>
      </w:r>
      <w:r w:rsidR="00E003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Упитник</w:t>
      </w:r>
      <w:r w:rsidRPr="005E71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можете доставити у просторијама ЈКП“Градска топлана“ Пирот у </w:t>
      </w:r>
      <w:r w:rsidR="00DB25EC" w:rsidRPr="005E7190">
        <w:rPr>
          <w:rFonts w:ascii="Times New Roman" w:hAnsi="Times New Roman" w:cs="Times New Roman"/>
          <w:b/>
          <w:sz w:val="24"/>
          <w:szCs w:val="24"/>
          <w:lang w:val="sr-Cyrl-RS"/>
        </w:rPr>
        <w:t>улици Нишавска</w:t>
      </w:r>
      <w:r w:rsidRPr="005E71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11, на благајни у</w:t>
      </w:r>
      <w:r w:rsidR="00DB25EC" w:rsidRPr="005E7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5EC" w:rsidRPr="005E7190">
        <w:rPr>
          <w:rFonts w:ascii="Times New Roman" w:hAnsi="Times New Roman" w:cs="Times New Roman"/>
          <w:b/>
          <w:sz w:val="24"/>
          <w:szCs w:val="24"/>
          <w:lang w:val="sr-Cyrl-RS"/>
        </w:rPr>
        <w:t>улици</w:t>
      </w:r>
      <w:r w:rsidRPr="005E71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Српских владара 77 или меилом на </w:t>
      </w:r>
      <w:hyperlink r:id="rId6" w:history="1">
        <w:r w:rsidR="00382156" w:rsidRPr="005E719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RS"/>
          </w:rPr>
          <w:t>toplana.pirot</w:t>
        </w:r>
        <w:r w:rsidR="00382156" w:rsidRPr="005E719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@toplanapi.rs</w:t>
        </w:r>
      </w:hyperlink>
      <w:r w:rsidR="00382156" w:rsidRPr="005E71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31.10.2025. године. </w:t>
      </w:r>
    </w:p>
    <w:p w:rsidR="00F32480" w:rsidRPr="005E7190" w:rsidRDefault="00382156" w:rsidP="0038215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E7190">
        <w:rPr>
          <w:rFonts w:ascii="Times New Roman" w:hAnsi="Times New Roman" w:cs="Times New Roman"/>
          <w:b/>
          <w:sz w:val="24"/>
          <w:szCs w:val="24"/>
          <w:lang w:val="sr-Cyrl-RS"/>
        </w:rPr>
        <w:t>Хвала на учешћу у испитивању.</w:t>
      </w:r>
    </w:p>
    <w:sectPr w:rsidR="00F32480" w:rsidRPr="005E7190" w:rsidSect="005E71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8F867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394C4D"/>
    <w:multiLevelType w:val="hybridMultilevel"/>
    <w:tmpl w:val="B0D2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A1605"/>
    <w:rsid w:val="00205F4A"/>
    <w:rsid w:val="0029639D"/>
    <w:rsid w:val="002D5A50"/>
    <w:rsid w:val="002D5E7E"/>
    <w:rsid w:val="00326F90"/>
    <w:rsid w:val="00382156"/>
    <w:rsid w:val="003E4F4E"/>
    <w:rsid w:val="0053752F"/>
    <w:rsid w:val="005700E3"/>
    <w:rsid w:val="005B63A9"/>
    <w:rsid w:val="005E7190"/>
    <w:rsid w:val="006972ED"/>
    <w:rsid w:val="006C6004"/>
    <w:rsid w:val="00956CE0"/>
    <w:rsid w:val="00960769"/>
    <w:rsid w:val="009E22C4"/>
    <w:rsid w:val="00A0043C"/>
    <w:rsid w:val="00AA1D8D"/>
    <w:rsid w:val="00B24232"/>
    <w:rsid w:val="00B45CB3"/>
    <w:rsid w:val="00B47730"/>
    <w:rsid w:val="00B53C5C"/>
    <w:rsid w:val="00B9527E"/>
    <w:rsid w:val="00BA017E"/>
    <w:rsid w:val="00BC6B22"/>
    <w:rsid w:val="00BF211D"/>
    <w:rsid w:val="00CB0664"/>
    <w:rsid w:val="00D22CF7"/>
    <w:rsid w:val="00DA3F5D"/>
    <w:rsid w:val="00DB25EC"/>
    <w:rsid w:val="00E003AC"/>
    <w:rsid w:val="00E31E7C"/>
    <w:rsid w:val="00E6012D"/>
    <w:rsid w:val="00E75D2C"/>
    <w:rsid w:val="00EC16A7"/>
    <w:rsid w:val="00F02575"/>
    <w:rsid w:val="00F32480"/>
    <w:rsid w:val="00F86188"/>
    <w:rsid w:val="00FC693F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8720DCE-DC25-4764-93E6-3A8C8BB4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plana.pirot@toplanapi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62424-1D40-4032-B4EA-9CA08716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TOPLANA</cp:lastModifiedBy>
  <cp:revision>2</cp:revision>
  <cp:lastPrinted>2025-10-20T06:37:00Z</cp:lastPrinted>
  <dcterms:created xsi:type="dcterms:W3CDTF">2025-10-20T06:45:00Z</dcterms:created>
  <dcterms:modified xsi:type="dcterms:W3CDTF">2025-10-20T06:45:00Z</dcterms:modified>
  <cp:category/>
</cp:coreProperties>
</file>